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71" w:rsidRDefault="00E44371" w:rsidP="0030221D">
      <w:pPr>
        <w:pStyle w:val="Heading2"/>
        <w:spacing w:line="360" w:lineRule="auto"/>
        <w:rPr>
          <w:b/>
          <w:bCs w:val="0"/>
          <w:lang w:val="en-AU"/>
        </w:rPr>
      </w:pPr>
    </w:p>
    <w:p w:rsidR="00D65594" w:rsidRPr="0030221D" w:rsidRDefault="00D65594" w:rsidP="0030221D">
      <w:pPr>
        <w:pStyle w:val="Heading2"/>
        <w:spacing w:line="360" w:lineRule="auto"/>
        <w:rPr>
          <w:b/>
          <w:bCs w:val="0"/>
          <w:lang w:val="en-AU"/>
        </w:rPr>
      </w:pPr>
      <w:r>
        <w:rPr>
          <w:b/>
          <w:bCs w:val="0"/>
          <w:lang w:val="en-AU"/>
        </w:rPr>
        <w:t xml:space="preserve">My TOP </w:t>
      </w:r>
      <w:r w:rsidRPr="00D65594">
        <w:rPr>
          <w:b/>
          <w:bCs w:val="0"/>
          <w:lang w:val="en-AU"/>
        </w:rPr>
        <w:t xml:space="preserve">10 </w:t>
      </w:r>
      <w:r w:rsidR="00D078E2">
        <w:rPr>
          <w:b/>
          <w:bCs w:val="0"/>
          <w:lang w:val="en-AU"/>
        </w:rPr>
        <w:t>Greatest thing that happened</w:t>
      </w:r>
      <w:r w:rsidR="00C8163E">
        <w:rPr>
          <w:b/>
          <w:bCs w:val="0"/>
          <w:lang w:val="en-AU"/>
        </w:rPr>
        <w:t xml:space="preserve"> in 2012</w:t>
      </w:r>
      <w:r w:rsidRPr="00D65594">
        <w:rPr>
          <w:b/>
          <w:bCs w:val="0"/>
          <w:lang w:val="en-AU"/>
        </w:rPr>
        <w:t>:</w:t>
      </w:r>
    </w:p>
    <w:p w:rsidR="00890537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Pr="007451B5" w:rsidRDefault="007451B5" w:rsidP="007451B5">
      <w:pPr>
        <w:pStyle w:val="ListParagraph"/>
        <w:numPr>
          <w:ilvl w:val="0"/>
          <w:numId w:val="26"/>
        </w:numPr>
        <w:spacing w:line="360" w:lineRule="auto"/>
        <w:rPr>
          <w:lang w:val="en-AU"/>
        </w:rPr>
      </w:pPr>
    </w:p>
    <w:p w:rsidR="00D65594" w:rsidRPr="0030221D" w:rsidRDefault="00D65594" w:rsidP="0030221D">
      <w:pPr>
        <w:pStyle w:val="Heading2"/>
        <w:spacing w:line="360" w:lineRule="auto"/>
        <w:rPr>
          <w:b/>
          <w:bCs w:val="0"/>
          <w:lang w:val="en-AU"/>
        </w:rPr>
      </w:pPr>
      <w:r w:rsidRPr="00D65594">
        <w:rPr>
          <w:b/>
          <w:bCs w:val="0"/>
          <w:lang w:val="en-AU"/>
        </w:rPr>
        <w:t>My TOP 3 most proud and/or gratified accomplishments</w:t>
      </w:r>
      <w:r>
        <w:rPr>
          <w:b/>
          <w:bCs w:val="0"/>
          <w:lang w:val="en-AU"/>
        </w:rPr>
        <w:t xml:space="preserve"> in </w:t>
      </w:r>
      <w:r w:rsidR="007451B5">
        <w:rPr>
          <w:b/>
          <w:bCs w:val="0"/>
          <w:lang w:val="en-AU"/>
        </w:rPr>
        <w:t>2012</w:t>
      </w:r>
      <w:r>
        <w:rPr>
          <w:b/>
          <w:bCs w:val="0"/>
          <w:lang w:val="en-AU"/>
        </w:rPr>
        <w:t>:</w:t>
      </w:r>
    </w:p>
    <w:p w:rsidR="00D65594" w:rsidRDefault="007451B5" w:rsidP="007451B5">
      <w:pPr>
        <w:pStyle w:val="ListParagraph"/>
        <w:numPr>
          <w:ilvl w:val="0"/>
          <w:numId w:val="27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27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Pr="007451B5" w:rsidRDefault="007451B5" w:rsidP="007451B5">
      <w:pPr>
        <w:pStyle w:val="ListParagraph"/>
        <w:numPr>
          <w:ilvl w:val="0"/>
          <w:numId w:val="27"/>
        </w:numPr>
        <w:spacing w:after="200" w:line="360" w:lineRule="auto"/>
        <w:rPr>
          <w:lang w:val="en-AU"/>
        </w:rPr>
      </w:pPr>
    </w:p>
    <w:p w:rsidR="007B7A79" w:rsidRDefault="00D65594" w:rsidP="007451B5">
      <w:pPr>
        <w:pStyle w:val="Heading2"/>
        <w:spacing w:line="360" w:lineRule="auto"/>
        <w:rPr>
          <w:b/>
          <w:bCs w:val="0"/>
        </w:rPr>
      </w:pPr>
      <w:r w:rsidRPr="00D65594">
        <w:rPr>
          <w:b/>
          <w:bCs w:val="0"/>
        </w:rPr>
        <w:t xml:space="preserve">My </w:t>
      </w:r>
      <w:r w:rsidR="00022FA3">
        <w:rPr>
          <w:b/>
          <w:bCs w:val="0"/>
        </w:rPr>
        <w:t xml:space="preserve">3 </w:t>
      </w:r>
      <w:r w:rsidRPr="00D65594">
        <w:rPr>
          <w:b/>
          <w:bCs w:val="0"/>
        </w:rPr>
        <w:t xml:space="preserve">most precious 3 </w:t>
      </w:r>
      <w:proofErr w:type="gramStart"/>
      <w:r w:rsidRPr="00D65594">
        <w:rPr>
          <w:b/>
          <w:bCs w:val="0"/>
        </w:rPr>
        <w:t xml:space="preserve">lessons  </w:t>
      </w:r>
      <w:r>
        <w:rPr>
          <w:b/>
          <w:bCs w:val="0"/>
        </w:rPr>
        <w:t>I’ve</w:t>
      </w:r>
      <w:proofErr w:type="gramEnd"/>
      <w:r>
        <w:rPr>
          <w:b/>
          <w:bCs w:val="0"/>
        </w:rPr>
        <w:t xml:space="preserve"> learned </w:t>
      </w:r>
      <w:r w:rsidR="000A4FA8">
        <w:rPr>
          <w:b/>
          <w:bCs w:val="0"/>
        </w:rPr>
        <w:t xml:space="preserve">in </w:t>
      </w:r>
      <w:r w:rsidR="007451B5">
        <w:rPr>
          <w:b/>
          <w:bCs w:val="0"/>
        </w:rPr>
        <w:t>2012</w:t>
      </w:r>
      <w:r>
        <w:rPr>
          <w:b/>
          <w:bCs w:val="0"/>
        </w:rPr>
        <w:t>:</w:t>
      </w:r>
    </w:p>
    <w:p w:rsidR="007451B5" w:rsidRDefault="007451B5" w:rsidP="007451B5">
      <w:pPr>
        <w:pStyle w:val="ListParagraph"/>
        <w:numPr>
          <w:ilvl w:val="0"/>
          <w:numId w:val="28"/>
        </w:numPr>
        <w:spacing w:after="200" w:line="360" w:lineRule="auto"/>
        <w:rPr>
          <w:lang w:val="en-AU"/>
        </w:rPr>
      </w:pPr>
    </w:p>
    <w:p w:rsidR="007451B5" w:rsidRDefault="007451B5" w:rsidP="007451B5">
      <w:pPr>
        <w:pStyle w:val="ListParagraph"/>
        <w:numPr>
          <w:ilvl w:val="0"/>
          <w:numId w:val="28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Pr="007451B5" w:rsidRDefault="007451B5" w:rsidP="007451B5">
      <w:pPr>
        <w:pStyle w:val="ListParagraph"/>
        <w:numPr>
          <w:ilvl w:val="0"/>
          <w:numId w:val="28"/>
        </w:numPr>
        <w:spacing w:after="200" w:line="360" w:lineRule="auto"/>
        <w:rPr>
          <w:lang w:val="en-AU"/>
        </w:rPr>
      </w:pPr>
    </w:p>
    <w:p w:rsidR="0030221D" w:rsidRPr="0030221D" w:rsidRDefault="0030221D" w:rsidP="0030221D">
      <w:pPr>
        <w:pStyle w:val="Heading2"/>
        <w:spacing w:line="360" w:lineRule="auto"/>
        <w:rPr>
          <w:b/>
          <w:bCs w:val="0"/>
          <w:lang w:val="en-AU"/>
        </w:rPr>
      </w:pPr>
      <w:r w:rsidRPr="0030221D">
        <w:rPr>
          <w:b/>
          <w:bCs w:val="0"/>
          <w:lang w:val="en-AU"/>
        </w:rPr>
        <w:t>TOP 3 Personal De</w:t>
      </w:r>
      <w:r w:rsidR="00022FA3">
        <w:rPr>
          <w:b/>
          <w:bCs w:val="0"/>
          <w:lang w:val="en-AU"/>
        </w:rPr>
        <w:t xml:space="preserve">velopments I invested in myself in </w:t>
      </w:r>
      <w:r w:rsidR="007451B5">
        <w:rPr>
          <w:b/>
          <w:bCs w:val="0"/>
          <w:lang w:val="en-AU"/>
        </w:rPr>
        <w:t>2012</w:t>
      </w:r>
      <w:r w:rsidRPr="0030221D">
        <w:rPr>
          <w:b/>
          <w:bCs w:val="0"/>
          <w:lang w:val="en-AU"/>
        </w:rPr>
        <w:t>:</w:t>
      </w:r>
    </w:p>
    <w:p w:rsidR="007451B5" w:rsidRDefault="007451B5" w:rsidP="007451B5">
      <w:pPr>
        <w:pStyle w:val="ListParagraph"/>
        <w:numPr>
          <w:ilvl w:val="0"/>
          <w:numId w:val="29"/>
        </w:numPr>
        <w:spacing w:after="200" w:line="360" w:lineRule="auto"/>
        <w:rPr>
          <w:lang w:val="en-AU"/>
        </w:rPr>
      </w:pPr>
    </w:p>
    <w:p w:rsidR="0030221D" w:rsidRDefault="007451B5" w:rsidP="0030221D">
      <w:pPr>
        <w:pStyle w:val="ListParagraph"/>
        <w:numPr>
          <w:ilvl w:val="0"/>
          <w:numId w:val="29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Pr="007451B5" w:rsidRDefault="007451B5" w:rsidP="0030221D">
      <w:pPr>
        <w:pStyle w:val="ListParagraph"/>
        <w:numPr>
          <w:ilvl w:val="0"/>
          <w:numId w:val="29"/>
        </w:numPr>
        <w:spacing w:after="200" w:line="360" w:lineRule="auto"/>
        <w:rPr>
          <w:lang w:val="en-AU"/>
        </w:rPr>
      </w:pPr>
    </w:p>
    <w:p w:rsidR="007451B5" w:rsidRDefault="007451B5">
      <w:pPr>
        <w:spacing w:after="200" w:line="276" w:lineRule="auto"/>
        <w:rPr>
          <w:rFonts w:asciiTheme="majorHAnsi" w:eastAsiaTheme="majorEastAsia" w:hAnsiTheme="majorHAnsi" w:cstheme="majorBidi"/>
          <w:b/>
          <w:color w:val="675E47" w:themeColor="text2"/>
          <w:sz w:val="28"/>
          <w:szCs w:val="26"/>
          <w:lang w:val="en-AU"/>
        </w:rPr>
      </w:pPr>
      <w:r>
        <w:rPr>
          <w:b/>
          <w:bCs/>
          <w:lang w:val="en-AU"/>
        </w:rPr>
        <w:br w:type="page"/>
      </w:r>
    </w:p>
    <w:p w:rsidR="0030221D" w:rsidRPr="0030221D" w:rsidRDefault="0030221D" w:rsidP="0030221D">
      <w:pPr>
        <w:pStyle w:val="Heading2"/>
        <w:spacing w:line="360" w:lineRule="auto"/>
        <w:rPr>
          <w:b/>
          <w:bCs w:val="0"/>
          <w:lang w:val="en-AU"/>
        </w:rPr>
      </w:pPr>
      <w:r>
        <w:rPr>
          <w:b/>
          <w:bCs w:val="0"/>
          <w:lang w:val="en-AU"/>
        </w:rPr>
        <w:lastRenderedPageBreak/>
        <w:t xml:space="preserve">If I could do </w:t>
      </w:r>
      <w:r w:rsidR="000B4EB1">
        <w:rPr>
          <w:b/>
          <w:bCs w:val="0"/>
          <w:lang w:val="en-AU"/>
        </w:rPr>
        <w:t xml:space="preserve">3 </w:t>
      </w:r>
      <w:r>
        <w:rPr>
          <w:b/>
          <w:bCs w:val="0"/>
          <w:lang w:val="en-AU"/>
        </w:rPr>
        <w:t xml:space="preserve">things </w:t>
      </w:r>
      <w:r w:rsidRPr="0030221D">
        <w:rPr>
          <w:b/>
          <w:bCs w:val="0"/>
          <w:lang w:val="en-AU"/>
        </w:rPr>
        <w:t xml:space="preserve">differently </w:t>
      </w:r>
      <w:r w:rsidR="000A4FA8">
        <w:rPr>
          <w:b/>
          <w:bCs w:val="0"/>
          <w:lang w:val="en-AU"/>
        </w:rPr>
        <w:t xml:space="preserve">in </w:t>
      </w:r>
      <w:r w:rsidR="007451B5">
        <w:rPr>
          <w:b/>
          <w:bCs w:val="0"/>
          <w:lang w:val="en-AU"/>
        </w:rPr>
        <w:t>2012</w:t>
      </w:r>
      <w:r w:rsidR="000A4FA8">
        <w:rPr>
          <w:b/>
          <w:bCs w:val="0"/>
          <w:lang w:val="en-AU"/>
        </w:rPr>
        <w:t>,</w:t>
      </w:r>
      <w:r w:rsidR="00022FA3">
        <w:rPr>
          <w:b/>
          <w:bCs w:val="0"/>
          <w:lang w:val="en-AU"/>
        </w:rPr>
        <w:t xml:space="preserve"> I would</w:t>
      </w:r>
      <w:r w:rsidRPr="0030221D">
        <w:rPr>
          <w:b/>
          <w:bCs w:val="0"/>
          <w:lang w:val="en-AU"/>
        </w:rPr>
        <w:t>:</w:t>
      </w:r>
    </w:p>
    <w:p w:rsidR="007451B5" w:rsidRDefault="007451B5" w:rsidP="007451B5">
      <w:pPr>
        <w:pStyle w:val="ListParagraph"/>
        <w:numPr>
          <w:ilvl w:val="0"/>
          <w:numId w:val="30"/>
        </w:numPr>
        <w:spacing w:after="200" w:line="360" w:lineRule="auto"/>
        <w:rPr>
          <w:lang w:val="en-AU"/>
        </w:rPr>
      </w:pPr>
    </w:p>
    <w:p w:rsidR="0030221D" w:rsidRDefault="007451B5" w:rsidP="0030221D">
      <w:pPr>
        <w:pStyle w:val="ListParagraph"/>
        <w:numPr>
          <w:ilvl w:val="0"/>
          <w:numId w:val="30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Pr="007451B5" w:rsidRDefault="007451B5" w:rsidP="0030221D">
      <w:pPr>
        <w:pStyle w:val="ListParagraph"/>
        <w:numPr>
          <w:ilvl w:val="0"/>
          <w:numId w:val="30"/>
        </w:numPr>
        <w:spacing w:after="200" w:line="360" w:lineRule="auto"/>
        <w:rPr>
          <w:lang w:val="en-AU"/>
        </w:rPr>
      </w:pPr>
    </w:p>
    <w:p w:rsidR="0030221D" w:rsidRPr="0030221D" w:rsidRDefault="00022FA3" w:rsidP="0030221D">
      <w:pPr>
        <w:pStyle w:val="Heading2"/>
        <w:spacing w:line="360" w:lineRule="auto"/>
        <w:rPr>
          <w:b/>
          <w:bCs w:val="0"/>
          <w:lang w:val="en-AU"/>
        </w:rPr>
      </w:pPr>
      <w:r>
        <w:rPr>
          <w:b/>
          <w:bCs w:val="0"/>
          <w:lang w:val="en-AU"/>
        </w:rPr>
        <w:t>3</w:t>
      </w:r>
      <w:r w:rsidR="0030221D" w:rsidRPr="0030221D">
        <w:rPr>
          <w:b/>
          <w:bCs w:val="0"/>
          <w:lang w:val="en-AU"/>
        </w:rPr>
        <w:t xml:space="preserve"> things I will do more of </w:t>
      </w:r>
      <w:proofErr w:type="gramStart"/>
      <w:r w:rsidR="0030221D" w:rsidRPr="0030221D">
        <w:rPr>
          <w:b/>
          <w:bCs w:val="0"/>
          <w:lang w:val="en-AU"/>
        </w:rPr>
        <w:t>this  year</w:t>
      </w:r>
      <w:proofErr w:type="gramEnd"/>
      <w:r w:rsidR="0030221D" w:rsidRPr="0030221D">
        <w:rPr>
          <w:b/>
          <w:bCs w:val="0"/>
          <w:lang w:val="en-AU"/>
        </w:rPr>
        <w:t>:</w:t>
      </w:r>
    </w:p>
    <w:p w:rsidR="007451B5" w:rsidRDefault="007451B5" w:rsidP="007451B5">
      <w:pPr>
        <w:pStyle w:val="ListParagraph"/>
        <w:numPr>
          <w:ilvl w:val="0"/>
          <w:numId w:val="31"/>
        </w:numPr>
        <w:spacing w:after="200" w:line="360" w:lineRule="auto"/>
        <w:rPr>
          <w:lang w:val="en-AU"/>
        </w:rPr>
      </w:pPr>
    </w:p>
    <w:p w:rsidR="0030221D" w:rsidRDefault="007451B5" w:rsidP="0030221D">
      <w:pPr>
        <w:pStyle w:val="ListParagraph"/>
        <w:numPr>
          <w:ilvl w:val="0"/>
          <w:numId w:val="31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Pr="007451B5" w:rsidRDefault="007451B5" w:rsidP="0030221D">
      <w:pPr>
        <w:pStyle w:val="ListParagraph"/>
        <w:numPr>
          <w:ilvl w:val="0"/>
          <w:numId w:val="31"/>
        </w:numPr>
        <w:spacing w:after="200" w:line="360" w:lineRule="auto"/>
        <w:rPr>
          <w:lang w:val="en-AU"/>
        </w:rPr>
      </w:pPr>
    </w:p>
    <w:p w:rsidR="0030221D" w:rsidRPr="0030221D" w:rsidRDefault="0030221D" w:rsidP="0030221D">
      <w:pPr>
        <w:pStyle w:val="Heading2"/>
        <w:spacing w:line="360" w:lineRule="auto"/>
        <w:rPr>
          <w:b/>
          <w:bCs w:val="0"/>
          <w:lang w:val="en-AU"/>
        </w:rPr>
      </w:pPr>
      <w:r w:rsidRPr="0030221D">
        <w:rPr>
          <w:b/>
          <w:bCs w:val="0"/>
          <w:lang w:val="en-AU"/>
        </w:rPr>
        <w:t>I need to stop doing these 3 things completely and they are:</w:t>
      </w:r>
    </w:p>
    <w:p w:rsidR="007451B5" w:rsidRDefault="007451B5" w:rsidP="007451B5">
      <w:pPr>
        <w:pStyle w:val="ListParagraph"/>
        <w:numPr>
          <w:ilvl w:val="0"/>
          <w:numId w:val="32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32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32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30221D" w:rsidRPr="00022FA3" w:rsidRDefault="0030221D" w:rsidP="0030221D">
      <w:pPr>
        <w:pStyle w:val="Heading2"/>
        <w:spacing w:line="360" w:lineRule="auto"/>
        <w:jc w:val="thaiDistribute"/>
        <w:rPr>
          <w:b/>
          <w:bCs w:val="0"/>
          <w:sz w:val="26"/>
          <w:lang w:val="en-AU"/>
        </w:rPr>
      </w:pPr>
      <w:r w:rsidRPr="00022FA3">
        <w:rPr>
          <w:b/>
          <w:bCs w:val="0"/>
          <w:sz w:val="26"/>
          <w:lang w:val="en-AU"/>
        </w:rPr>
        <w:t>I didn’t achieve the goals I want</w:t>
      </w:r>
      <w:r w:rsidR="00022FA3" w:rsidRPr="00022FA3">
        <w:rPr>
          <w:b/>
          <w:bCs w:val="0"/>
          <w:sz w:val="26"/>
          <w:lang w:val="en-AU"/>
        </w:rPr>
        <w:t>ed</w:t>
      </w:r>
      <w:r w:rsidRPr="00022FA3">
        <w:rPr>
          <w:b/>
          <w:bCs w:val="0"/>
          <w:sz w:val="26"/>
          <w:lang w:val="en-AU"/>
        </w:rPr>
        <w:t xml:space="preserve"> </w:t>
      </w:r>
      <w:r w:rsidR="000A4FA8" w:rsidRPr="00022FA3">
        <w:rPr>
          <w:b/>
          <w:bCs w:val="0"/>
          <w:sz w:val="26"/>
          <w:lang w:val="en-AU"/>
        </w:rPr>
        <w:t xml:space="preserve">in </w:t>
      </w:r>
      <w:r w:rsidR="007451B5">
        <w:rPr>
          <w:b/>
          <w:bCs w:val="0"/>
          <w:sz w:val="26"/>
          <w:lang w:val="en-AU"/>
        </w:rPr>
        <w:t>2012</w:t>
      </w:r>
      <w:r w:rsidRPr="00022FA3">
        <w:rPr>
          <w:b/>
          <w:bCs w:val="0"/>
          <w:sz w:val="26"/>
          <w:lang w:val="en-AU"/>
        </w:rPr>
        <w:t xml:space="preserve"> because of these 3 reasons:</w:t>
      </w:r>
    </w:p>
    <w:p w:rsidR="007451B5" w:rsidRDefault="007451B5" w:rsidP="007451B5">
      <w:pPr>
        <w:pStyle w:val="ListParagraph"/>
        <w:numPr>
          <w:ilvl w:val="0"/>
          <w:numId w:val="33"/>
        </w:numPr>
        <w:spacing w:after="200" w:line="360" w:lineRule="auto"/>
        <w:rPr>
          <w:lang w:val="en-AU"/>
        </w:rPr>
      </w:pPr>
    </w:p>
    <w:p w:rsidR="007451B5" w:rsidRDefault="007451B5" w:rsidP="007451B5">
      <w:pPr>
        <w:pStyle w:val="ListParagraph"/>
        <w:numPr>
          <w:ilvl w:val="0"/>
          <w:numId w:val="33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7451B5" w:rsidRDefault="007451B5" w:rsidP="007451B5">
      <w:pPr>
        <w:pStyle w:val="ListParagraph"/>
        <w:numPr>
          <w:ilvl w:val="0"/>
          <w:numId w:val="33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30221D" w:rsidRPr="0030221D" w:rsidRDefault="0030221D" w:rsidP="0030221D">
      <w:pPr>
        <w:pStyle w:val="Heading2"/>
        <w:spacing w:line="360" w:lineRule="auto"/>
        <w:rPr>
          <w:b/>
          <w:bCs w:val="0"/>
          <w:lang w:val="en-AU"/>
        </w:rPr>
      </w:pPr>
      <w:r w:rsidRPr="0030221D">
        <w:rPr>
          <w:b/>
          <w:bCs w:val="0"/>
          <w:lang w:val="en-AU"/>
        </w:rPr>
        <w:t xml:space="preserve">This year I am going to smash </w:t>
      </w:r>
      <w:r w:rsidR="00022FA3">
        <w:rPr>
          <w:b/>
          <w:bCs w:val="0"/>
          <w:lang w:val="en-AU"/>
        </w:rPr>
        <w:t>these</w:t>
      </w:r>
      <w:r w:rsidRPr="0030221D">
        <w:rPr>
          <w:b/>
          <w:bCs w:val="0"/>
          <w:lang w:val="en-AU"/>
        </w:rPr>
        <w:t xml:space="preserve"> 3 goals and they are:</w:t>
      </w:r>
    </w:p>
    <w:p w:rsidR="007451B5" w:rsidRDefault="007451B5" w:rsidP="007451B5">
      <w:pPr>
        <w:pStyle w:val="ListParagraph"/>
        <w:numPr>
          <w:ilvl w:val="0"/>
          <w:numId w:val="34"/>
        </w:numPr>
        <w:spacing w:after="200" w:line="360" w:lineRule="auto"/>
        <w:rPr>
          <w:lang w:val="en-AU"/>
        </w:rPr>
      </w:pPr>
    </w:p>
    <w:p w:rsidR="007451B5" w:rsidRDefault="007451B5" w:rsidP="007451B5">
      <w:pPr>
        <w:pStyle w:val="ListParagraph"/>
        <w:numPr>
          <w:ilvl w:val="0"/>
          <w:numId w:val="34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30221D" w:rsidRDefault="007451B5" w:rsidP="0030221D">
      <w:pPr>
        <w:pStyle w:val="ListParagraph"/>
        <w:numPr>
          <w:ilvl w:val="0"/>
          <w:numId w:val="34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</w:p>
    <w:p w:rsidR="0030221D" w:rsidRPr="0030221D" w:rsidRDefault="00022FA3" w:rsidP="0030221D">
      <w:pPr>
        <w:pStyle w:val="Heading2"/>
        <w:spacing w:line="360" w:lineRule="auto"/>
        <w:rPr>
          <w:b/>
          <w:bCs w:val="0"/>
          <w:lang w:val="en-AU"/>
        </w:rPr>
      </w:pPr>
      <w:r>
        <w:rPr>
          <w:b/>
          <w:bCs w:val="0"/>
          <w:lang w:val="en-AU"/>
        </w:rPr>
        <w:t>3</w:t>
      </w:r>
      <w:r w:rsidR="0030221D" w:rsidRPr="0030221D">
        <w:rPr>
          <w:b/>
          <w:bCs w:val="0"/>
          <w:lang w:val="en-AU"/>
        </w:rPr>
        <w:t xml:space="preserve"> reasons WHY I want to achieve these goals:</w:t>
      </w:r>
    </w:p>
    <w:p w:rsidR="007451B5" w:rsidRDefault="007451B5" w:rsidP="007451B5">
      <w:pPr>
        <w:pStyle w:val="ListParagraph"/>
        <w:numPr>
          <w:ilvl w:val="0"/>
          <w:numId w:val="35"/>
        </w:numPr>
        <w:spacing w:after="200" w:line="360" w:lineRule="auto"/>
        <w:rPr>
          <w:lang w:val="en-AU"/>
        </w:rPr>
      </w:pPr>
    </w:p>
    <w:p w:rsidR="0030221D" w:rsidRDefault="007451B5" w:rsidP="00E44371">
      <w:pPr>
        <w:pStyle w:val="ListParagraph"/>
        <w:numPr>
          <w:ilvl w:val="0"/>
          <w:numId w:val="35"/>
        </w:numPr>
        <w:spacing w:after="200" w:line="360" w:lineRule="auto"/>
        <w:rPr>
          <w:lang w:val="en-AU"/>
        </w:rPr>
      </w:pPr>
      <w:r>
        <w:rPr>
          <w:lang w:val="en-AU"/>
        </w:rPr>
        <w:t xml:space="preserve"> </w:t>
      </w:r>
      <w:r>
        <w:rPr>
          <w:lang w:val="en-AU"/>
        </w:rPr>
        <w:t xml:space="preserve"> </w:t>
      </w:r>
    </w:p>
    <w:p w:rsidR="007451B5" w:rsidRPr="007451B5" w:rsidRDefault="007451B5" w:rsidP="00E44371">
      <w:pPr>
        <w:pStyle w:val="ListParagraph"/>
        <w:numPr>
          <w:ilvl w:val="0"/>
          <w:numId w:val="35"/>
        </w:numPr>
        <w:spacing w:after="200" w:line="360" w:lineRule="auto"/>
        <w:rPr>
          <w:lang w:val="en-AU"/>
        </w:rPr>
      </w:pPr>
    </w:p>
    <w:p w:rsidR="007451B5" w:rsidRDefault="007451B5">
      <w:pPr>
        <w:spacing w:after="200" w:line="276" w:lineRule="auto"/>
        <w:rPr>
          <w:rFonts w:asciiTheme="majorHAnsi" w:eastAsiaTheme="majorEastAsia" w:hAnsiTheme="majorHAnsi" w:cstheme="majorBidi"/>
          <w:b/>
          <w:color w:val="675E47" w:themeColor="text2"/>
          <w:sz w:val="28"/>
          <w:szCs w:val="26"/>
          <w:lang w:val="en-AU"/>
        </w:rPr>
      </w:pPr>
      <w:r>
        <w:rPr>
          <w:b/>
          <w:bCs/>
          <w:lang w:val="en-AU"/>
        </w:rPr>
        <w:br w:type="page"/>
      </w:r>
    </w:p>
    <w:p w:rsidR="0030221D" w:rsidRPr="00FB47AE" w:rsidRDefault="0030221D" w:rsidP="00D078E2">
      <w:pPr>
        <w:pStyle w:val="Heading2"/>
        <w:spacing w:line="360" w:lineRule="auto"/>
        <w:rPr>
          <w:b/>
          <w:bCs w:val="0"/>
          <w:lang w:val="en-AU"/>
        </w:rPr>
      </w:pPr>
      <w:r w:rsidRPr="00FB47AE">
        <w:rPr>
          <w:b/>
          <w:bCs w:val="0"/>
          <w:lang w:val="en-AU"/>
        </w:rPr>
        <w:lastRenderedPageBreak/>
        <w:t>Smartest decision I made last year:</w:t>
      </w:r>
    </w:p>
    <w:p w:rsidR="0030221D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</w:p>
    <w:p w:rsidR="00FB47AE" w:rsidRDefault="00FB47AE" w:rsidP="00D078E2">
      <w:pPr>
        <w:pStyle w:val="Heading2"/>
        <w:spacing w:line="360" w:lineRule="auto"/>
        <w:rPr>
          <w:b/>
          <w:bCs w:val="0"/>
          <w:lang w:val="en-AU"/>
        </w:rPr>
      </w:pPr>
      <w:r w:rsidRPr="00FB47AE">
        <w:rPr>
          <w:b/>
          <w:bCs w:val="0"/>
          <w:lang w:val="en-AU"/>
        </w:rPr>
        <w:t>Biggest risk I took last year: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</w:p>
    <w:p w:rsidR="00FB47AE" w:rsidRPr="00FB47AE" w:rsidRDefault="00FB47AE" w:rsidP="00D078E2">
      <w:pPr>
        <w:pStyle w:val="Heading2"/>
        <w:spacing w:line="360" w:lineRule="auto"/>
        <w:rPr>
          <w:b/>
          <w:bCs w:val="0"/>
          <w:lang w:val="en-AU"/>
        </w:rPr>
      </w:pPr>
      <w:r w:rsidRPr="00FB47AE">
        <w:rPr>
          <w:b/>
          <w:bCs w:val="0"/>
          <w:lang w:val="en-AU"/>
        </w:rPr>
        <w:t>One sentence to sums up my last year: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7451B5" w:rsidRDefault="007451B5" w:rsidP="00D078E2">
      <w:pPr>
        <w:spacing w:line="360" w:lineRule="auto"/>
        <w:rPr>
          <w:b/>
          <w:lang w:val="en-AU"/>
        </w:rPr>
      </w:pPr>
    </w:p>
    <w:p w:rsidR="00FB47AE" w:rsidRPr="00D078E2" w:rsidRDefault="00FB47AE" w:rsidP="00D078E2">
      <w:pPr>
        <w:spacing w:line="360" w:lineRule="auto"/>
        <w:rPr>
          <w:rFonts w:asciiTheme="majorHAnsi" w:hAnsiTheme="majorHAnsi"/>
          <w:b/>
          <w:sz w:val="28"/>
          <w:szCs w:val="28"/>
          <w:lang w:val="en-AU"/>
        </w:rPr>
      </w:pPr>
      <w:r w:rsidRPr="00D078E2">
        <w:rPr>
          <w:rFonts w:asciiTheme="majorHAnsi" w:hAnsiTheme="majorHAnsi"/>
          <w:b/>
          <w:sz w:val="28"/>
          <w:szCs w:val="28"/>
          <w:lang w:val="en-AU"/>
        </w:rPr>
        <w:t xml:space="preserve">One year from now, my life “is”: 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D078E2">
      <w:pPr>
        <w:spacing w:line="360" w:lineRule="auto"/>
        <w:rPr>
          <w:lang w:val="en-AU"/>
        </w:rPr>
      </w:pPr>
      <w:r>
        <w:rPr>
          <w:lang w:val="en-AU"/>
        </w:rPr>
        <w:t>____________________________________________________________________________________</w:t>
      </w:r>
    </w:p>
    <w:p w:rsidR="00FB47AE" w:rsidRDefault="00FB47AE" w:rsidP="007451B5">
      <w:pPr>
        <w:spacing w:line="360" w:lineRule="auto"/>
        <w:rPr>
          <w:lang w:val="en-AU"/>
        </w:rPr>
      </w:pPr>
    </w:p>
    <w:p w:rsidR="00FB47AE" w:rsidRDefault="00FB47AE" w:rsidP="007451B5">
      <w:pPr>
        <w:spacing w:line="360" w:lineRule="auto"/>
        <w:rPr>
          <w:lang w:val="en-AU"/>
        </w:rPr>
      </w:pPr>
    </w:p>
    <w:p w:rsidR="00A4687F" w:rsidRDefault="00A4687F" w:rsidP="00FB47AE">
      <w:pPr>
        <w:rPr>
          <w:lang w:val="en-AU"/>
        </w:rPr>
      </w:pPr>
    </w:p>
    <w:p w:rsidR="00A4687F" w:rsidRDefault="00A4687F" w:rsidP="00FB47AE">
      <w:pPr>
        <w:rPr>
          <w:lang w:val="en-AU"/>
        </w:rPr>
      </w:pPr>
    </w:p>
    <w:p w:rsidR="00A4687F" w:rsidRDefault="00A4687F" w:rsidP="00FB47AE">
      <w:pPr>
        <w:rPr>
          <w:lang w:val="en-AU"/>
        </w:rPr>
      </w:pPr>
    </w:p>
    <w:p w:rsidR="00A4687F" w:rsidRDefault="00A4687F" w:rsidP="00FB47AE">
      <w:pPr>
        <w:rPr>
          <w:lang w:val="en-AU"/>
        </w:rPr>
      </w:pPr>
    </w:p>
    <w:p w:rsidR="00A4687F" w:rsidRDefault="00A4687F" w:rsidP="00FB47AE">
      <w:pPr>
        <w:rPr>
          <w:lang w:val="en-AU"/>
        </w:rPr>
      </w:pPr>
    </w:p>
    <w:p w:rsidR="00D078E2" w:rsidRPr="00D078E2" w:rsidRDefault="00B65AAD" w:rsidP="00D078E2">
      <w:pPr>
        <w:rPr>
          <w:rFonts w:asciiTheme="majorHAnsi" w:hAnsiTheme="majorHAnsi"/>
          <w:b/>
          <w:bCs/>
          <w:sz w:val="28"/>
          <w:szCs w:val="28"/>
          <w:lang w:val="en-AU"/>
        </w:rPr>
      </w:pPr>
      <w:r>
        <w:rPr>
          <w:noProof/>
          <w:lang w:val="en-AU" w:eastAsia="en-AU" w:bidi="th-TH"/>
        </w:rPr>
        <w:lastRenderedPageBreak/>
        <w:drawing>
          <wp:anchor distT="0" distB="0" distL="114300" distR="114300" simplePos="0" relativeHeight="251658240" behindDoc="0" locked="0" layoutInCell="1" allowOverlap="1" wp14:anchorId="53A34F8F" wp14:editId="3B2FFE63">
            <wp:simplePos x="0" y="0"/>
            <wp:positionH relativeFrom="column">
              <wp:posOffset>3814445</wp:posOffset>
            </wp:positionH>
            <wp:positionV relativeFrom="paragraph">
              <wp:posOffset>-149225</wp:posOffset>
            </wp:positionV>
            <wp:extent cx="2295525" cy="2381250"/>
            <wp:effectExtent l="133350" t="114300" r="142875" b="1714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193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E2" w:rsidRPr="00D078E2">
        <w:rPr>
          <w:rFonts w:asciiTheme="majorHAnsi" w:hAnsiTheme="majorHAnsi"/>
          <w:b/>
          <w:bCs/>
          <w:sz w:val="28"/>
          <w:szCs w:val="28"/>
          <w:lang w:val="en-AU"/>
        </w:rPr>
        <w:t>A bit of about Poy TB:</w:t>
      </w:r>
      <w:r w:rsidRPr="00B65AAD">
        <w:rPr>
          <w:noProof/>
          <w:lang w:val="en-AU" w:eastAsia="en-AU" w:bidi="th-TH"/>
        </w:rPr>
        <w:t xml:space="preserve"> </w:t>
      </w:r>
    </w:p>
    <w:p w:rsidR="00D078E2" w:rsidRDefault="00D078E2" w:rsidP="00D078E2">
      <w:pPr>
        <w:rPr>
          <w:lang w:val="en-AU"/>
        </w:rPr>
      </w:pPr>
      <w:r>
        <w:rPr>
          <w:lang w:val="en-AU"/>
        </w:rPr>
        <w:t xml:space="preserve">I work with young entrepreneurs, professionals, coaches, consultants and business owners who are motivated and seeking to achieve the peace, freedom and lifestyle they truly want. I </w:t>
      </w:r>
      <w:bookmarkStart w:id="0" w:name="_GoBack"/>
      <w:bookmarkEnd w:id="0"/>
      <w:r>
        <w:rPr>
          <w:lang w:val="en-AU"/>
        </w:rPr>
        <w:t>accelerate the time of achieving the results by the uses the latest tools, techniques and technologies to explore their inner-genius, releasing the negative-mindset and implement strategies to fit individual requirement.</w:t>
      </w:r>
    </w:p>
    <w:p w:rsidR="00D078E2" w:rsidRPr="00FB47AE" w:rsidRDefault="00D078E2" w:rsidP="00D078E2">
      <w:pPr>
        <w:rPr>
          <w:lang w:val="en-AU"/>
        </w:rPr>
      </w:pPr>
      <w:r>
        <w:rPr>
          <w:lang w:val="en-AU"/>
        </w:rPr>
        <w:t>If you’re curious about how this can apply to you, please download a free guide I created “</w:t>
      </w:r>
      <w:r w:rsidRPr="00B65AAD">
        <w:rPr>
          <w:b/>
          <w:bCs/>
          <w:lang w:val="en-AU"/>
        </w:rPr>
        <w:t xml:space="preserve">Ready to </w:t>
      </w:r>
      <w:proofErr w:type="gramStart"/>
      <w:r w:rsidRPr="00B65AAD">
        <w:rPr>
          <w:b/>
          <w:bCs/>
          <w:lang w:val="en-AU"/>
        </w:rPr>
        <w:t>Live  Your</w:t>
      </w:r>
      <w:proofErr w:type="gramEnd"/>
      <w:r w:rsidRPr="00B65AAD">
        <w:rPr>
          <w:b/>
          <w:bCs/>
          <w:lang w:val="en-AU"/>
        </w:rPr>
        <w:t xml:space="preserve"> Passion?”</w:t>
      </w:r>
      <w:r>
        <w:rPr>
          <w:lang w:val="en-AU"/>
        </w:rPr>
        <w:t xml:space="preserve"> at </w:t>
      </w:r>
      <w:hyperlink r:id="rId14" w:history="1">
        <w:r w:rsidRPr="00A4687F">
          <w:rPr>
            <w:rStyle w:val="Hyperlink"/>
            <w:lang w:val="en-AU"/>
          </w:rPr>
          <w:t>www.poytb.com.au</w:t>
        </w:r>
      </w:hyperlink>
    </w:p>
    <w:p w:rsidR="00A4687F" w:rsidRPr="00FB47AE" w:rsidRDefault="00A4687F" w:rsidP="00D078E2">
      <w:pPr>
        <w:rPr>
          <w:lang w:val="en-AU"/>
        </w:rPr>
      </w:pPr>
    </w:p>
    <w:sectPr w:rsidR="00A4687F" w:rsidRPr="00FB47AE" w:rsidSect="003022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2410" w:right="1892" w:bottom="1440" w:left="1418" w:header="720" w:footer="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93" w:rsidRDefault="00F67893">
      <w:pPr>
        <w:spacing w:after="0" w:line="240" w:lineRule="auto"/>
      </w:pPr>
      <w:r>
        <w:separator/>
      </w:r>
    </w:p>
  </w:endnote>
  <w:endnote w:type="continuationSeparator" w:id="0">
    <w:p w:rsidR="00F67893" w:rsidRDefault="00F6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86" w:rsidRDefault="00F67893" w:rsidP="006B5086">
    <w:pPr>
      <w:pStyle w:val="Signature"/>
      <w:tabs>
        <w:tab w:val="left" w:pos="3750"/>
      </w:tabs>
    </w:pPr>
    <w:sdt>
      <w:sdtPr>
        <w:id w:val="-1174342048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1C2E19">
          <w:rPr>
            <w:lang w:val="en-AU"/>
          </w:rPr>
          <w:t xml:space="preserve">POY TB – Business </w:t>
        </w:r>
        <w:r w:rsidR="001B5321">
          <w:rPr>
            <w:lang w:val="en-AU"/>
          </w:rPr>
          <w:t>Strategist</w:t>
        </w:r>
        <w:r w:rsidR="001C2E19">
          <w:rPr>
            <w:lang w:val="en-AU"/>
          </w:rPr>
          <w:t xml:space="preserve"> &amp; Motivational </w:t>
        </w:r>
        <w:r w:rsidR="00C8163E">
          <w:rPr>
            <w:lang w:val="en-AU"/>
          </w:rPr>
          <w:t>Coach</w:t>
        </w:r>
      </w:sdtContent>
    </w:sdt>
    <w:r w:rsidR="006B5086">
      <w:tab/>
      <w:t xml:space="preserve">  |</w:t>
    </w:r>
    <w:r w:rsidR="006B5086">
      <w:tab/>
    </w:r>
    <w:r w:rsidR="006B5086">
      <w:tab/>
      <w:t xml:space="preserve">  ABN: 85 380 388 529</w:t>
    </w:r>
  </w:p>
  <w:p w:rsidR="00AB387A" w:rsidRDefault="00F67893" w:rsidP="006B5086">
    <w:pPr>
      <w:pStyle w:val="Signature"/>
      <w:tabs>
        <w:tab w:val="left" w:pos="3969"/>
      </w:tabs>
    </w:pPr>
    <w:hyperlink r:id="rId1" w:history="1">
      <w:r w:rsidR="006B5086" w:rsidRPr="00462046">
        <w:rPr>
          <w:rStyle w:val="Hyperlink"/>
        </w:rPr>
        <w:t>www.poytb.com.au</w:t>
      </w:r>
    </w:hyperlink>
    <w:r w:rsidR="00C8163E">
      <w:t xml:space="preserve"> | m: +61 423 221 787  </w:t>
    </w:r>
    <w:r w:rsidR="00B64B7C"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87946D" wp14:editId="6755ECEA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B387A" w:rsidRDefault="00B64B7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B57428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2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AB387A" w:rsidRDefault="00B64B7C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B57428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4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86" w:rsidRDefault="00F67893" w:rsidP="006B5086">
    <w:pPr>
      <w:pStyle w:val="Signature"/>
      <w:tabs>
        <w:tab w:val="left" w:pos="3750"/>
      </w:tabs>
    </w:pPr>
    <w:sdt>
      <w:sdtPr>
        <w:id w:val="18534714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8163E">
          <w:rPr>
            <w:lang w:val="en-AU"/>
          </w:rPr>
          <w:t>POY TB – Business Strategist &amp; Motivational Coach</w:t>
        </w:r>
      </w:sdtContent>
    </w:sdt>
    <w:r w:rsidR="006B5086">
      <w:tab/>
      <w:t xml:space="preserve">  |</w:t>
    </w:r>
    <w:r w:rsidR="006B5086">
      <w:tab/>
    </w:r>
    <w:r w:rsidR="006B5086">
      <w:tab/>
      <w:t xml:space="preserve">  ABN: 85 380 388 529</w:t>
    </w:r>
  </w:p>
  <w:p w:rsidR="00763CA5" w:rsidRDefault="00F67893" w:rsidP="006B5086">
    <w:pPr>
      <w:pStyle w:val="Signature"/>
      <w:tabs>
        <w:tab w:val="left" w:pos="3969"/>
      </w:tabs>
    </w:pPr>
    <w:hyperlink r:id="rId1" w:history="1">
      <w:r w:rsidR="006B5086" w:rsidRPr="00462046">
        <w:rPr>
          <w:rStyle w:val="Hyperlink"/>
        </w:rPr>
        <w:t>www.poytb.com.au</w:t>
      </w:r>
    </w:hyperlink>
    <w:r w:rsidR="006B5086">
      <w:t xml:space="preserve"> | m: +61 423 221 787      |</w:t>
    </w:r>
  </w:p>
  <w:p w:rsidR="00AB387A" w:rsidRDefault="006B5086" w:rsidP="006B5086">
    <w:pPr>
      <w:pStyle w:val="Signature"/>
      <w:tabs>
        <w:tab w:val="left" w:pos="3969"/>
      </w:tabs>
    </w:pPr>
    <w:r>
      <w:t xml:space="preserve">    </w:t>
    </w:r>
    <w:r w:rsidR="00B64B7C"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03FE209" wp14:editId="6DCF585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3" style="position:absolute;margin-left:0;margin-top:0;width:55.1pt;height:11in;z-index:-25163776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" fillcolor="#675e47 [3215]" stroked="f" strokeweight="2pt">
              <v:path arrowok="t"/>
              <v:textbox>
                <w:txbxContent>
                  <w:p w:rsidR="00AB387A" w:rsidRDefault="00AB387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B64B7C"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67D2972" wp14:editId="4AABCF7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4" style="position:absolute;margin-left:0;margin-top:0;width:55.1pt;height:71.3pt;z-index:-25163673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" fillcolor="#a9a57c [3204]" stroked="f" strokeweight="2pt">
              <v:path arrowok="t"/>
              <v:textbox>
                <w:txbxContent>
                  <w:p w:rsidR="00AB387A" w:rsidRDefault="00AB387A"/>
                </w:txbxContent>
              </v:textbox>
              <w10:wrap anchorx="page" anchory="page"/>
            </v:rect>
          </w:pict>
        </mc:Fallback>
      </mc:AlternateContent>
    </w:r>
    <w:r w:rsidR="00B64B7C"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C429B90" wp14:editId="6256B7E8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B387A" w:rsidRDefault="00B64B7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B57428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5" type="#_x0000_t185" style="position:absolute;margin-left:0;margin-top:0;width:36pt;height:28.8pt;z-index:25168076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QwPEFp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AB387A" w:rsidRDefault="00B64B7C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B57428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70" w:rsidRDefault="00F67893" w:rsidP="00463070">
    <w:pPr>
      <w:pStyle w:val="Signature"/>
      <w:tabs>
        <w:tab w:val="left" w:pos="3750"/>
      </w:tabs>
    </w:pPr>
    <w:sdt>
      <w:sdtPr>
        <w:id w:val="852384742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8163E">
          <w:rPr>
            <w:lang w:val="en-AU"/>
          </w:rPr>
          <w:t>POY TB – Business Strategist &amp; Motivational Coach</w:t>
        </w:r>
      </w:sdtContent>
    </w:sdt>
    <w:r w:rsidR="00463070">
      <w:tab/>
    </w:r>
    <w:r w:rsidR="00751DF1">
      <w:t xml:space="preserve">  </w:t>
    </w:r>
    <w:r w:rsidR="00463070">
      <w:t>|</w:t>
    </w:r>
    <w:r w:rsidR="00463070">
      <w:tab/>
    </w:r>
    <w:r w:rsidR="00463070">
      <w:tab/>
    </w:r>
    <w:r w:rsidR="00751DF1">
      <w:t xml:space="preserve">  </w:t>
    </w:r>
    <w:r w:rsidR="00463070">
      <w:t>ABN: 85 380 388 529</w:t>
    </w:r>
  </w:p>
  <w:p w:rsidR="00463070" w:rsidRDefault="00F67893" w:rsidP="00751DF1">
    <w:pPr>
      <w:pStyle w:val="Signature"/>
      <w:tabs>
        <w:tab w:val="left" w:pos="3969"/>
      </w:tabs>
    </w:pPr>
    <w:hyperlink r:id="rId1" w:history="1">
      <w:r w:rsidR="00463070" w:rsidRPr="00462046">
        <w:rPr>
          <w:rStyle w:val="Hyperlink"/>
        </w:rPr>
        <w:t>www.poytb.com.au</w:t>
      </w:r>
    </w:hyperlink>
    <w:r w:rsidR="00463070">
      <w:t xml:space="preserve"> | m: +61 423 221 787 </w:t>
    </w:r>
    <w:r w:rsidR="00751DF1">
      <w:t xml:space="preserve">     </w:t>
    </w:r>
    <w:r w:rsidR="00463070">
      <w:t xml:space="preserve">| </w:t>
    </w:r>
    <w:r w:rsidR="00751DF1">
      <w:t xml:space="preserve">   </w:t>
    </w:r>
    <w:r w:rsidR="00463070">
      <w:t>Unit 4/14 Redman Road, Dee Why, NSW, 2099, Australia</w:t>
    </w:r>
  </w:p>
  <w:p w:rsidR="00463070" w:rsidRDefault="00463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93" w:rsidRDefault="00F67893">
      <w:pPr>
        <w:spacing w:after="0" w:line="240" w:lineRule="auto"/>
      </w:pPr>
      <w:r>
        <w:separator/>
      </w:r>
    </w:p>
  </w:footnote>
  <w:footnote w:type="continuationSeparator" w:id="0">
    <w:p w:rsidR="00F67893" w:rsidRDefault="00F6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7A" w:rsidRDefault="00B64B7C">
    <w:pPr>
      <w:pStyle w:val="Header"/>
    </w:pPr>
    <w:r>
      <w:rPr>
        <w:noProof/>
        <w:color w:val="000000"/>
        <w:lang w:val="en-AU" w:eastAsia="en-AU" w:bidi="th-TH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4AA0F89" wp14:editId="4B22CB8B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49024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TIpcgI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E765FF" wp14:editId="18409A97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-274564051"/>
                            <w:placeholder>
                              <w:docPart w:val="B1A82FED81F5422F9E8396BB0029E6A9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AB387A" w:rsidRDefault="00C8163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AU"/>
                                </w:rPr>
                                <w:t>POY TB – Business Strategist &amp; Motivational Coach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6432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CqWGwk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-274564051"/>
                      <w:placeholder>
                        <w:docPart w:val="B1A82FED81F5422F9E8396BB0029E6A9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AB387A" w:rsidRDefault="00C8163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n-AU"/>
                          </w:rPr>
                          <w:t>POY TB – Business Strategist &amp; Motivational Coach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775A1E" wp14:editId="5AC8DA68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FFle5o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AB387A" w:rsidRDefault="00AB387A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6FB9BF" wp14:editId="6735C44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ODmjpU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AB387A" w:rsidRDefault="00AB387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71" w:rsidRPr="00D65594" w:rsidRDefault="00E44371" w:rsidP="00E44371">
    <w:pPr>
      <w:pStyle w:val="Title"/>
      <w:ind w:left="-851"/>
      <w:jc w:val="center"/>
      <w:rPr>
        <w:b/>
        <w:bCs/>
        <w:sz w:val="56"/>
        <w:szCs w:val="44"/>
      </w:rPr>
    </w:pPr>
    <w:r w:rsidRPr="00D65594">
      <w:rPr>
        <w:b/>
        <w:bCs/>
        <w:sz w:val="56"/>
        <w:szCs w:val="44"/>
      </w:rPr>
      <w:t>Your 201</w:t>
    </w:r>
    <w:r>
      <w:rPr>
        <w:b/>
        <w:bCs/>
        <w:sz w:val="56"/>
        <w:szCs w:val="44"/>
      </w:rPr>
      <w:t>2</w:t>
    </w:r>
    <w:r w:rsidRPr="00D65594">
      <w:rPr>
        <w:b/>
        <w:bCs/>
        <w:sz w:val="56"/>
        <w:szCs w:val="44"/>
      </w:rPr>
      <w:t xml:space="preserve"> in Review</w:t>
    </w:r>
  </w:p>
  <w:p w:rsidR="00AB387A" w:rsidRDefault="00B64B7C">
    <w:pPr>
      <w:pStyle w:val="Header"/>
    </w:pPr>
    <w:r>
      <w:rPr>
        <w:noProof/>
        <w:color w:val="000000"/>
        <w:lang w:val="en-AU" w:eastAsia="en-AU" w:bidi="th-TH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01B850B" wp14:editId="3ACBAF4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0FAD5B" wp14:editId="7B7A424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-1694679078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AB387A" w:rsidRDefault="00C8163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AU"/>
                                </w:rPr>
                                <w:t>POY TB – Business Strategist &amp; Motivational Coach</w:t>
                              </w:r>
                            </w:p>
                          </w:sdtContent>
                        </w:sdt>
                        <w:p w:rsidR="00AB387A" w:rsidRDefault="00AB387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2.25pt;height:356.4pt;z-index:251675648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-1694679078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AB387A" w:rsidRDefault="00C8163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n-AU"/>
                          </w:rPr>
                          <w:t>POY TB – Business Strategist &amp; Motivational Coach</w:t>
                        </w:r>
                      </w:p>
                    </w:sdtContent>
                  </w:sdt>
                  <w:p w:rsidR="00AB387A" w:rsidRDefault="00AB387A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C4D0C1D" wp14:editId="52D66D1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" fillcolor="#a9a57c [3204]" stroked="f" strokeweight="2pt">
              <v:path arrowok="t"/>
              <v:textbox>
                <w:txbxContent>
                  <w:p w:rsidR="00AB387A" w:rsidRDefault="00AB387A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2483F9" wp14:editId="1EE78EC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1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CaJankGQIAAH8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AB387A" w:rsidRDefault="00AB387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7A" w:rsidRDefault="00B64B7C" w:rsidP="00BA3EDC">
    <w:pPr>
      <w:pStyle w:val="Header"/>
      <w:tabs>
        <w:tab w:val="clear" w:pos="4320"/>
        <w:tab w:val="clear" w:pos="8640"/>
        <w:tab w:val="center" w:pos="4140"/>
      </w:tabs>
    </w:pPr>
    <w:r>
      <w:rPr>
        <w:noProof/>
        <w:color w:val="000000"/>
        <w:lang w:val="en-AU" w:eastAsia="en-AU" w:bidi="th-TH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3DA1BE5" wp14:editId="516CE72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A3EDC" w:rsidRDefault="00BA3EDC" w:rsidP="00BA3EDC">
                          <w:pPr>
                            <w:jc w:val="center"/>
                            <w:rPr>
                              <w:lang w:val="en-AU"/>
                            </w:rPr>
                          </w:pPr>
                        </w:p>
                        <w:p w:rsidR="00BA3EDC" w:rsidRPr="00BA3EDC" w:rsidRDefault="00BA3EDC" w:rsidP="00BA3EDC">
                          <w:pPr>
                            <w:jc w:val="center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6" style="position:absolute;margin-left:0;margin-top:0;width:556.9pt;height:11in;z-index:-251630592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v:textbox>
                <w:txbxContent>
                  <w:p w:rsidR="00BA3EDC" w:rsidRDefault="00BA3EDC" w:rsidP="00BA3EDC">
                    <w:pPr>
                      <w:jc w:val="center"/>
                      <w:rPr>
                        <w:lang w:val="en-AU"/>
                      </w:rPr>
                    </w:pPr>
                  </w:p>
                  <w:p w:rsidR="00BA3EDC" w:rsidRPr="00BA3EDC" w:rsidRDefault="00BA3EDC" w:rsidP="00BA3EDC">
                    <w:pPr>
                      <w:jc w:val="center"/>
                      <w:rPr>
                        <w:lang w:val="en-A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9EC772B" wp14:editId="5FA488B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1465620310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AB387A" w:rsidRDefault="00C8163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AU"/>
                                </w:rPr>
                                <w:t>POY TB – Business Strategist &amp; Motivational Coach</w:t>
                              </w:r>
                            </w:p>
                          </w:sdtContent>
                        </w:sdt>
                        <w:p w:rsidR="00AB387A" w:rsidRDefault="00AB387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1465620310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AB387A" w:rsidRDefault="00C8163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n-AU"/>
                          </w:rPr>
                          <w:t>POY TB – Business Strategist &amp; Motivational Coach</w:t>
                        </w:r>
                      </w:p>
                    </w:sdtContent>
                  </w:sdt>
                  <w:p w:rsidR="00AB387A" w:rsidRDefault="00AB387A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61D6AA9" wp14:editId="7191A63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8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" fillcolor="#a9a57c [3204]" stroked="f" strokeweight="2pt">
              <v:path arrowok="t"/>
              <v:textbox>
                <w:txbxContent>
                  <w:p w:rsidR="00AB387A" w:rsidRDefault="00AB387A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AU" w:eastAsia="en-AU" w:bidi="th-TH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BA371FC" wp14:editId="4858CC4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387A" w:rsidRDefault="00AB387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9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AffvaFGQIAAIE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AB387A" w:rsidRDefault="00AB387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BA3EDC">
      <w:tab/>
    </w:r>
    <w:r w:rsidR="00BA3EDC">
      <w:rPr>
        <w:noProof/>
        <w:lang w:val="en-AU" w:eastAsia="en-AU" w:bidi="th-TH"/>
      </w:rPr>
      <w:drawing>
        <wp:inline distT="0" distB="0" distL="0" distR="0" wp14:anchorId="11A0AF42" wp14:editId="5C70420E">
          <wp:extent cx="3034921" cy="900570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921" cy="90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>
    <w:nsid w:val="0C6E1AE3"/>
    <w:multiLevelType w:val="hybridMultilevel"/>
    <w:tmpl w:val="4152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264C6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9073E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21F59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74616"/>
    <w:multiLevelType w:val="hybridMultilevel"/>
    <w:tmpl w:val="DA5C854E"/>
    <w:lvl w:ilvl="0" w:tplc="D08C985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  <w:ker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A0B5E"/>
    <w:multiLevelType w:val="hybridMultilevel"/>
    <w:tmpl w:val="982437CA"/>
    <w:lvl w:ilvl="0" w:tplc="D08C985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  <w:ker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31EC9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25ADB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10C54"/>
    <w:multiLevelType w:val="hybridMultilevel"/>
    <w:tmpl w:val="75A0F8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14875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1212A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53572"/>
    <w:multiLevelType w:val="hybridMultilevel"/>
    <w:tmpl w:val="2C4CE5D2"/>
    <w:lvl w:ilvl="0" w:tplc="D08C9858"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CC0000"/>
        <w:ker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04440CF"/>
    <w:multiLevelType w:val="hybridMultilevel"/>
    <w:tmpl w:val="2EAA8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F7D12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9720F"/>
    <w:multiLevelType w:val="hybridMultilevel"/>
    <w:tmpl w:val="0B8E92B0"/>
    <w:lvl w:ilvl="0" w:tplc="42C6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5"/>
  </w:num>
  <w:num w:numId="22">
    <w:abstractNumId w:val="21"/>
  </w:num>
  <w:num w:numId="23">
    <w:abstractNumId w:val="14"/>
  </w:num>
  <w:num w:numId="24">
    <w:abstractNumId w:val="18"/>
  </w:num>
  <w:num w:numId="25">
    <w:abstractNumId w:val="22"/>
  </w:num>
  <w:num w:numId="26">
    <w:abstractNumId w:val="10"/>
  </w:num>
  <w:num w:numId="27">
    <w:abstractNumId w:val="20"/>
  </w:num>
  <w:num w:numId="28">
    <w:abstractNumId w:val="12"/>
  </w:num>
  <w:num w:numId="29">
    <w:abstractNumId w:val="17"/>
  </w:num>
  <w:num w:numId="30">
    <w:abstractNumId w:val="16"/>
  </w:num>
  <w:num w:numId="31">
    <w:abstractNumId w:val="23"/>
  </w:num>
  <w:num w:numId="32">
    <w:abstractNumId w:val="19"/>
  </w:num>
  <w:num w:numId="33">
    <w:abstractNumId w:val="13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94"/>
    <w:rsid w:val="00022FA3"/>
    <w:rsid w:val="00040204"/>
    <w:rsid w:val="000720FD"/>
    <w:rsid w:val="000A4FA8"/>
    <w:rsid w:val="000B4EB1"/>
    <w:rsid w:val="00117EAC"/>
    <w:rsid w:val="0013209C"/>
    <w:rsid w:val="001A40F0"/>
    <w:rsid w:val="001B3E08"/>
    <w:rsid w:val="001B5321"/>
    <w:rsid w:val="001C2E19"/>
    <w:rsid w:val="001F43B5"/>
    <w:rsid w:val="00245939"/>
    <w:rsid w:val="002D1E3C"/>
    <w:rsid w:val="0030221D"/>
    <w:rsid w:val="00336D53"/>
    <w:rsid w:val="00353824"/>
    <w:rsid w:val="0045608B"/>
    <w:rsid w:val="00463070"/>
    <w:rsid w:val="00465A93"/>
    <w:rsid w:val="004A1CC0"/>
    <w:rsid w:val="0054432A"/>
    <w:rsid w:val="00591AB9"/>
    <w:rsid w:val="005B6561"/>
    <w:rsid w:val="005F3E12"/>
    <w:rsid w:val="006B5086"/>
    <w:rsid w:val="006B604C"/>
    <w:rsid w:val="007106CD"/>
    <w:rsid w:val="00740282"/>
    <w:rsid w:val="007451B5"/>
    <w:rsid w:val="00751DF1"/>
    <w:rsid w:val="00763CA5"/>
    <w:rsid w:val="0077265E"/>
    <w:rsid w:val="00773CA8"/>
    <w:rsid w:val="007821D5"/>
    <w:rsid w:val="007B7A79"/>
    <w:rsid w:val="00855E5B"/>
    <w:rsid w:val="00886924"/>
    <w:rsid w:val="00890537"/>
    <w:rsid w:val="008A6996"/>
    <w:rsid w:val="008B49B8"/>
    <w:rsid w:val="009B473E"/>
    <w:rsid w:val="00A4687F"/>
    <w:rsid w:val="00AB387A"/>
    <w:rsid w:val="00B03AD7"/>
    <w:rsid w:val="00B558D9"/>
    <w:rsid w:val="00B57428"/>
    <w:rsid w:val="00B64B7C"/>
    <w:rsid w:val="00B65AAD"/>
    <w:rsid w:val="00BA3C43"/>
    <w:rsid w:val="00BA3EDC"/>
    <w:rsid w:val="00BE41B5"/>
    <w:rsid w:val="00BF6958"/>
    <w:rsid w:val="00C53608"/>
    <w:rsid w:val="00C8163E"/>
    <w:rsid w:val="00D078E2"/>
    <w:rsid w:val="00D63E1D"/>
    <w:rsid w:val="00D65594"/>
    <w:rsid w:val="00D71910"/>
    <w:rsid w:val="00E44371"/>
    <w:rsid w:val="00EC2526"/>
    <w:rsid w:val="00F07F14"/>
    <w:rsid w:val="00F41BD3"/>
    <w:rsid w:val="00F66C61"/>
    <w:rsid w:val="00F67893"/>
    <w:rsid w:val="00FB47AE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00000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000000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BEB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00000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0000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6"/>
    <w:rPr>
      <w:b/>
      <w:color w:val="000000"/>
      <w:sz w:val="21"/>
    </w:rPr>
  </w:style>
  <w:style w:type="paragraph" w:customStyle="1" w:styleId="SenderAddress">
    <w:name w:val="Sender Address"/>
    <w:basedOn w:val="NoSpacing"/>
    <w:uiPriority w:val="2"/>
    <w:qFormat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z w:val="32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color w:val="000000"/>
      <w:sz w:val="21"/>
    </w:rPr>
  </w:style>
  <w:style w:type="character" w:customStyle="1" w:styleId="apple-style-span">
    <w:name w:val="apple-style-span"/>
    <w:basedOn w:val="DefaultParagraphFont"/>
    <w:rsid w:val="006B604C"/>
  </w:style>
  <w:style w:type="character" w:customStyle="1" w:styleId="apple-converted-space">
    <w:name w:val="apple-converted-space"/>
    <w:basedOn w:val="DefaultParagraphFont"/>
    <w:rsid w:val="006B6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00000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000000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BEB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00000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0000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6"/>
    <w:rPr>
      <w:b/>
      <w:color w:val="000000"/>
      <w:sz w:val="21"/>
    </w:rPr>
  </w:style>
  <w:style w:type="paragraph" w:customStyle="1" w:styleId="SenderAddress">
    <w:name w:val="Sender Address"/>
    <w:basedOn w:val="NoSpacing"/>
    <w:uiPriority w:val="2"/>
    <w:qFormat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z w:val="32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color w:val="000000"/>
      <w:sz w:val="21"/>
    </w:rPr>
  </w:style>
  <w:style w:type="character" w:customStyle="1" w:styleId="apple-style-span">
    <w:name w:val="apple-style-span"/>
    <w:basedOn w:val="DefaultParagraphFont"/>
    <w:rsid w:val="006B604C"/>
  </w:style>
  <w:style w:type="character" w:customStyle="1" w:styleId="apple-converted-space">
    <w:name w:val="apple-converted-space"/>
    <w:basedOn w:val="DefaultParagraphFont"/>
    <w:rsid w:val="006B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x-online\Desktop\Poy%20TB%20Life%20Strategist\Docs\www.poytb.com.au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ytb.com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ytb.com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ytb.com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-online\Desktop\Poy%20TB%20Life%20Strategist\Docs\Letter%20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FC"/>
    <w:rsid w:val="001B687E"/>
    <w:rsid w:val="005571D2"/>
    <w:rsid w:val="00C238B6"/>
    <w:rsid w:val="00F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AU" w:eastAsia="en-AU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A82FED81F5422F9E8396BB0029E6A9">
    <w:name w:val="B1A82FED81F5422F9E8396BB0029E6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AU" w:eastAsia="en-AU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A82FED81F5422F9E8396BB0029E6A9">
    <w:name w:val="B1A82FED81F5422F9E8396BB0029E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E68CF904-0E5D-4270-A546-6EEF5A7B1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B3CB99F0-FB42-4C95-87FE-EE2CFCFB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template.dotx</Template>
  <TotalTime>3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POY TB – Business Strategist &amp; Motivational Coach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x-online</dc:creator>
  <cp:lastModifiedBy>x-online</cp:lastModifiedBy>
  <cp:revision>4</cp:revision>
  <cp:lastPrinted>2012-01-01T18:00:00Z</cp:lastPrinted>
  <dcterms:created xsi:type="dcterms:W3CDTF">2012-12-25T09:29:00Z</dcterms:created>
  <dcterms:modified xsi:type="dcterms:W3CDTF">2012-12-25T09:34:00Z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TC017730529991</vt:lpwstr>
  </property>
</Properties>
</file>